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忧伤黑樱桃</w:t>
      </w:r>
    </w:p>
    <w:p>
      <w:r>
        <w:rPr>
          <w:rFonts w:ascii="宋体" w:hAnsi="宋体" w:eastAsia="宋体"/>
          <w:sz w:val="24"/>
        </w:rPr>
        <w:t>（美）詹姆士·李·贝克（James Lee Burke）著；白雪蓉译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忧伤黑樱桃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（美）詹姆士·李·贝克（James Lee Burke）著；白雪蓉译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本书出售、求购地址：https://www.jiaokey.com/book/detail/11058288.html</w:t>
      </w:r>
    </w:p>
    <w:p>
      <w:r>
        <w:t>更多相关图书推荐：https://www.jiaokey.com</w:t>
      </w:r>
    </w:p>
    <w:p>
      <w:r>
        <w:t>（美）詹姆士·李·贝克（James Lee Burke）著；白雪蓉译 其他作品：https://www.jiaokey.com/tag/（美）詹姆士·李·贝克（James Lee Burke）著；白雪蓉译.html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关键词搜索：https://www.jiaokey.com/tag/忧伤黑樱桃.html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