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寒骨幽梦</w:t>
      </w:r>
    </w:p>
    <w:p>
      <w:r>
        <w:rPr>
          <w:rFonts w:ascii="宋体" w:hAnsi="宋体" w:eastAsia="宋体"/>
          <w:sz w:val="24"/>
        </w:rPr>
        <w:t>（美）黛博拉·克龙比（Deborah Crombie）著；邱艺鸿译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寒骨幽梦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（美）黛博拉·克龙比（Deborah Crombie）著；邱艺鸿译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本书出售、求购地址：https://www.jiaokey.com/book/detail/11058287.html</w:t>
      </w:r>
    </w:p>
    <w:p>
      <w:r>
        <w:t>更多相关图书推荐：https://www.jiaokey.com</w:t>
      </w:r>
    </w:p>
    <w:p>
      <w:r>
        <w:t>（美）黛博拉·克龙比（Deborah Crombie）著；邱艺鸿译 其他作品：https://www.jiaokey.com/tag/（美）黛博拉·克龙比（Deborah Crombie）著；邱艺鸿译.html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关键词搜索：https://www.jiaokey.com/tag/寒骨幽梦.html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