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福尔摩斯探案全集续集  5</w:t>
      </w:r>
    </w:p>
    <w:p>
      <w:r>
        <w:rPr>
          <w:rFonts w:ascii="宋体" w:hAnsi="宋体" w:eastAsia="宋体"/>
          <w:sz w:val="24"/>
        </w:rPr>
        <w:t>（英）约翰·霍尔（John Hall），（英）伊安·查诺克（Ian Charnock）著；叶勤等译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福尔摩斯探案全集续集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（英）约翰·霍尔（John Hall），（英）伊安·查诺克（Ian Charnock）著；叶勤等译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本书出售、求购地址：https://www.jiaokey.com/book/detail/11058284.html</w:t>
      </w:r>
    </w:p>
    <w:p>
      <w:r>
        <w:t>更多相关图书推荐：https://www.jiaokey.com</w:t>
      </w:r>
    </w:p>
    <w:p>
      <w:r>
        <w:t>（英）约翰·霍尔（John Hall），（英）伊安·查诺克（Ian Charnock）著；叶勤等译 其他作品：https://www.jiaokey.com/tag/（英）约翰·霍尔（John Hall），（英）伊安·查诺克（Ian Charnock）著；叶勤等译.html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