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福尔摩斯探案全集续集  4</w:t>
      </w:r>
    </w:p>
    <w:p>
      <w:r>
        <w:rPr>
          <w:rFonts w:ascii="宋体" w:hAnsi="宋体" w:eastAsia="宋体"/>
          <w:sz w:val="24"/>
        </w:rPr>
        <w:t>（英）威尔·安德鲁斯（Val Andrews）著；王秋海等译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5993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05828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5993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福尔摩斯探案全集续集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（英）威尔·安德鲁斯（Val Andrews）著；王秋海等译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北京：群众出版社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侦探小说(地点: 英国 年代: 现代) 侦探小说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本书出售、求购地址：https://www.jiaokey.com/book/detail/11058283.html</w:t>
      </w:r>
    </w:p>
    <w:p>
      <w:r>
        <w:t>更多相关图书推荐：https://www.jiaokey.com</w:t>
      </w:r>
    </w:p>
    <w:p>
      <w:r>
        <w:t>（英）威尔·安德鲁斯（Val Andrews）著；王秋海等译 其他作品：https://www.jiaokey.com/tag/（英）威尔·安德鲁斯（Val Andrews）著；王秋海等译.html</w:t>
      </w:r>
    </w:p>
    <w:p>
      <w:r>
        <w:t>北京：群众出版社 出版图书：https://www.jiaokey.com/tag/北京：群众出版社.html</w:t>
      </w:r>
    </w:p>
    <w:p>
      <w:r>
        <w:t>关键词搜索：https://www.jiaokey.com/tag/侦探小说(地点: 英国 年代: 现代) 侦探小说.html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