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挂在树枝上的王冠</w:t>
      </w:r>
    </w:p>
    <w:p>
      <w:r>
        <w:rPr>
          <w:rFonts w:ascii="宋体" w:hAnsi="宋体" w:eastAsia="宋体"/>
          <w:sz w:val="24"/>
        </w:rPr>
        <w:t>（美）黛布拉·道尔，（美）詹姆斯·麦克唐纳著；于滢译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挂在树枝上的王冠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（美）黛布拉·道尔，（美）詹姆斯·麦克唐纳著；于滢译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本书出售、求购地址：https://www.jiaokey.com/book/detail/11058274.html</w:t>
      </w:r>
    </w:p>
    <w:p>
      <w:r>
        <w:t>更多相关图书推荐：https://www.jiaokey.com</w:t>
      </w:r>
    </w:p>
    <w:p>
      <w:r>
        <w:t>（美）黛布拉·道尔，（美）詹姆斯·麦克唐纳著；于滢译 其他作品：https://www.jiaokey.com/tag/（美）黛布拉·道尔，（美）詹姆斯·麦克唐纳著；于滢译.html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关键词搜索：https://www.jiaokey.com/tag/挂在树枝上的王冠.html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