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幽灵5号  罗伯特·谢克里最佳科幻小说集</w:t>
      </w:r>
    </w:p>
    <w:p>
      <w:r>
        <w:rPr>
          <w:rFonts w:ascii="宋体" w:hAnsi="宋体" w:eastAsia="宋体"/>
          <w:sz w:val="24"/>
        </w:rPr>
        <w:t>（美）罗伯特·谢克里（Robert Sheckley）著；孙维梓译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幽灵5号  罗伯特·谢克里最佳科幻小说集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（美）罗伯特·谢克里（Robert Sheckley）著；孙维梓译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本书出售、求购地址：https://www.jiaokey.com/book/detail/11058272.html</w:t>
      </w:r>
    </w:p>
    <w:p>
      <w:r>
        <w:t>更多相关图书推荐：https://www.jiaokey.com</w:t>
      </w:r>
    </w:p>
    <w:p>
      <w:r>
        <w:t>（美）罗伯特·谢克里（Robert Sheckley）著；孙维梓译 其他作品：https://www.jiaokey.com/tag/（美）罗伯特·谢克里（Robert Sheckley）著；孙维梓译.html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关键词搜索：https://www.jiaokey.com/tag/幽灵5号  罗伯特·谢克里最佳科幻小说集.html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