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新编小学生英汉词曲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新编小学生英汉词曲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本书出售、求购地址：https://www.jiaokey.com/book/detail/11058252.html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关键词搜索：https://www.jiaokey.com/tag/新编小学生英汉词曲.html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