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你的英文又错了?!</w:t>
      </w:r>
    </w:p>
    <w:p>
      <w:r>
        <w:rPr>
          <w:rFonts w:ascii="宋体" w:hAnsi="宋体" w:eastAsia="宋体"/>
          <w:sz w:val="24"/>
        </w:rPr>
        <w:t>（美）丹尼斯·勒贝夫（DennisLeBoeuf），景黎明著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你的英文又错了?!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（美）丹尼斯·勒贝夫（DennisLeBoeuf），景黎明著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本书出售、求购地址：https://www.jiaokey.com/book/detail/11058209.html</w:t>
      </w:r>
    </w:p>
    <w:p>
      <w:r>
        <w:t>更多相关图书推荐：https://www.jiaokey.com</w:t>
      </w:r>
    </w:p>
    <w:p>
      <w:r>
        <w:t>（美）丹尼斯·勒贝夫（DennisLeBoeuf），景黎明著 其他作品：https://www.jiaokey.com/tag/（美）丹尼斯·勒贝夫（DennisLeBoeuf），景黎明著.html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关键词搜索：https://www.jiaokey.com/tag/你的英文又错了?!.html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