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高中三年级  上</w:t>
      </w:r>
    </w:p>
    <w:p>
      <w:r>
        <w:t>作者：徐国春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物理  高中三年级  上 评论地址：https://www.jiaokey.com/book/detail/11058153.html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