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湖壖杂记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湖壖杂记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本书出售、求购地址：https://www.jiaokey.com/book/detail/11058105.html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关键词搜索：https://www.jiaokey.com/tag/名胜古迹-浙江.html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