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书名：勘处播州事情疏</w:t>
      </w:r>
    </w:p>
    <w:p>
      <w:r>
        <w:t>作者：何乔新撰</w:t>
      </w:r>
    </w:p>
    <w:p>
      <w:r>
        <w:t>出版社：北京：中华书局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勘处播州事情疏 评论地址：https://www.jiaokey.com/book/detail/11057790.html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