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见只编</w:t>
      </w:r>
    </w:p>
    <w:p>
      <w:r>
        <w:rPr>
          <w:rFonts w:ascii="宋体" w:hAnsi="宋体" w:eastAsia="宋体"/>
          <w:sz w:val="24"/>
        </w:rPr>
        <w:t>姚士麟撰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见只编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丛书-cong-shu-中国-民国古典文学-gu-dian-wen-xue-作品-中国-选集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本书出售、求购地址：https://www.jiaokey.com/book/detail/11057758.html</w:t>
      </w:r>
    </w:p>
    <w:p>
      <w:r>
        <w:t>更多相关图书推荐：https://www.jiaokey.com</w:t>
      </w:r>
    </w:p>
    <w:p>
      <w:r>
        <w:t>姚士麟撰 其他作品：https://www.jiaokey.com/tag/姚士麟撰.html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关键词搜索：https://www.jiaokey.com/tag/丛书-cong-shu-中国-民国古典文学-gu-dian-wen-xue-作品-中国-选集.html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