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建炎维扬遗录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建炎维扬遗录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本书出售、求购地址：https://www.jiaokey.com/book/detail/11057715.html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关键词搜索：https://www.jiaokey.com/tag/建炎维扬遗录.html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