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大金吊伐录  1-2册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大金吊伐录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本书出售、求购地址：https://www.jiaokey.com/book/detail/11057656.html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关键词搜索：https://www.jiaokey.com/tag/大金吊伐录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