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书名：晚清五十年经济思想史</w:t>
      </w:r>
    </w:p>
    <w:p>
      <w:r>
        <w:t>作者：赵丰田撰</w:t>
      </w:r>
    </w:p>
    <w:p>
      <w:r>
        <w:t>出版社：哈佛燕京学社</w:t>
      </w:r>
    </w:p>
    <w:p>
      <w:r>
        <w:t>出版日期：1939</w:t>
      </w:r>
    </w:p>
    <w:p>
      <w:r>
        <w:t>总页数：320</w:t>
      </w:r>
    </w:p>
    <w:p>
      <w:r>
        <w:t>更多请访问教客网: www.jiaokey.com</w:t>
      </w:r>
    </w:p>
    <w:p>
      <w:r>
        <w:t>晚清五十年经济思想史 评论地址：https://www.jiaokey.com/book/detail/11057602.html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