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书名：查理斯·哈契特奖优秀论文选篇</w:t>
      </w:r>
    </w:p>
    <w:p>
      <w:r>
        <w:t>作者：傅俊岩主编</w:t>
      </w:r>
    </w:p>
    <w:p>
      <w:r>
        <w:t>出版社：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查理斯·哈契特奖优秀论文选篇 评论地址：https://www.jiaokey.com/book/detail/11057578.html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