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书名：国外耐硝酸不锈钢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国外耐硝酸不锈钢 评论地址：https://www.jiaokey.com/book/detail/11057566.html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