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书名：双相不锈钢论文集</w:t>
      </w:r>
    </w:p>
    <w:p>
      <w:r>
        <w:t>作者：魏振宇，吴玖主编</w:t>
      </w:r>
    </w:p>
    <w:p>
      <w:r>
        <w:t>出版社：冶金工业部钢铁研究总院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双相不锈钢论文集 评论地址：https://www.jiaokey.com/book/detail/11057563.html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