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钒钛铌等微合金元素在低合金钢中应用基础的研究</w:t>
      </w:r>
    </w:p>
    <w:p>
      <w:r>
        <w:rPr>
          <w:rFonts w:ascii="宋体" w:hAnsi="宋体" w:eastAsia="宋体"/>
          <w:sz w:val="24"/>
        </w:rPr>
        <w:t>刘嘉禾主编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钒钛铌等微合金元素在低合金钢中应用基础的研究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本书出售、求购地址：https://www.jiaokey.com/book/detail/11057549.html</w:t>
      </w:r>
    </w:p>
    <w:p>
      <w:r>
        <w:t>更多相关图书推荐：https://www.jiaokey.com</w:t>
      </w:r>
    </w:p>
    <w:p>
      <w:r>
        <w:t>刘嘉禾主编 其他作品：https://www.jiaokey.com/tag/刘嘉禾主编.html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关键词搜索：https://www.jiaokey.com/tag/钒钛铌等微合金元素在低合金钢中应用基础的研究.html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