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书名：神奇的Nb-铌在钢铁中的应用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神奇的Nb-铌在钢铁中的应用 评论地址：https://www.jiaokey.com/book/detail/11057536.html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