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书名：“显微畸变”和“嵌镶碎化”尺寸X射线分析-近似函数图解法及曲线集</w:t>
      </w:r>
    </w:p>
    <w:p>
      <w:r>
        <w:t>作者：冶金工业部钢铁研究总院编辑</w:t>
      </w:r>
    </w:p>
    <w:p>
      <w:r>
        <w:t>出版社：冶金工业部钢铁研究总院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“显微畸变”和“嵌镶碎化”尺寸X射线分析-近似函数图解法及曲线集 评论地址：https://www.jiaokey.com/book/detail/11057535.html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