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同赴七月  中短篇小说集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同赴七月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本书出售、求购地址：https://www.jiaokey.com/book/detail/11057517.html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关键词搜索：https://www.jiaokey.com/tag/同赴七月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