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朝着东南走  中短篇小说集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朝着东南走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本书出售、求购地址：https://www.jiaokey.com/book/detail/11057516.html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关键词搜索：https://www.jiaokey.com/tag/朝着东南走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