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边缘感觉  《天涯》小说精品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边缘感觉  《天涯》小说精品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本书出售、求购地址：https://www.jiaokey.com/book/detail/11057509.html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关键词搜索：https://www.jiaokey.com/tag/边缘感觉  《天涯》小说精品.html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