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港澳与海外华文文学精读文库 陈映真卷  华盛顿大楼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港澳与海外华文文学精读文库 陈映真卷  华盛顿大楼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本书出售、求购地址：https://www.jiaokey.com/book/detail/11057502.html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关键词搜索：https://www.jiaokey.com/tag/港澳与海外华文文学精读文库 陈映真卷  华盛顿大楼.html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