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江湖杀手情  上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江湖杀手情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本书出售、求购地址：https://www.jiaokey.com/book/detail/11057472.html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关键词搜索：https://www.jiaokey.com/tag/江湖杀手情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