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九华金针  上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九华金针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本书出售、求购地址：https://www.jiaokey.com/book/detail/11057441.html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关键词搜索：https://www.jiaokey.com/tag/九华金针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