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书名：影响二十世纪中国的十个党派</w:t>
      </w:r>
    </w:p>
    <w:p>
      <w:r>
        <w:t>作者：任贵祥主编</w:t>
      </w:r>
    </w:p>
    <w:p>
      <w:r>
        <w:t>出版社：西安：陕西人民出版社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影响二十世纪中国的十个党派 评论地址：https://www.jiaokey.com/book/detail/11057319.html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