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破解中国初期市场经济之谜：社会主义中国走向市场经济的分析新框架  上</w:t>
      </w:r>
    </w:p>
    <w:p>
      <w:r>
        <w:rPr>
          <w:rFonts w:ascii="宋体" w:hAnsi="宋体" w:eastAsia="宋体"/>
          <w:sz w:val="24"/>
        </w:rPr>
        <w:t>何晓星著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破解中国初期市场经济之谜：社会主义中国走向市场经济的分析新框架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本书出售、求购地址：https://www.jiaokey.com/book/detail/11057308.html</w:t>
      </w:r>
    </w:p>
    <w:p>
      <w:r>
        <w:t>更多相关图书推荐：https://www.jiaokey.com</w:t>
      </w:r>
    </w:p>
    <w:p>
      <w:r>
        <w:t>何晓星著 其他作品：https://www.jiaokey.com/tag/何晓星著.html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关键词搜索：https://www.jiaokey.com/tag/破解中国初期市场经济之谜：社会主义中国走向市场经济的分析新框架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