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一个知识产权法官的办案手记：东涛谈法</w:t>
      </w:r>
    </w:p>
    <w:p>
      <w:r>
        <w:rPr>
          <w:rFonts w:ascii="宋体" w:hAnsi="宋体" w:eastAsia="宋体"/>
          <w:sz w:val="24"/>
        </w:rPr>
        <w:t>李东涛著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一个知识产权法官的办案手记：东涛谈法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本书出售、求购地址：https://www.jiaokey.com/book/detail/11057304.html</w:t>
      </w:r>
    </w:p>
    <w:p>
      <w:r>
        <w:t>更多相关图书推荐：https://www.jiaokey.com</w:t>
      </w:r>
    </w:p>
    <w:p>
      <w:r>
        <w:t>李东涛著 其他作品：https://www.jiaokey.com/tag/李东涛著.html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关键词搜索：https://www.jiaokey.com/tag/一个知识产权法官的办案手记：东涛谈法.html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