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书名：西方自由主义传统  西方反自由至新自由主义学说追索</w:t>
      </w:r>
    </w:p>
    <w:p>
      <w:r>
        <w:t>作者：启良著</w:t>
      </w:r>
    </w:p>
    <w:p>
      <w:r>
        <w:t>出版社：广州：广东人民出版社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西方自由主义传统  西方反自由至新自由主义学说追索 评论地址：https://www.jiaokey.com/book/detail/11057302.html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