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书名：近代中国佛教的复兴  与日本佛教界的交往录</w:t>
      </w:r>
    </w:p>
    <w:p>
      <w:r>
        <w:t>作者：肖平著</w:t>
      </w:r>
    </w:p>
    <w:p>
      <w:r>
        <w:t>出版社：广州：广东人民出版社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近代中国佛教的复兴  与日本佛教界的交往录 评论地址：https://www.jiaokey.com/book/detail/11057252.html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