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书名：熔模铸造译文集  第4辑  定向凝固</w:t>
      </w:r>
    </w:p>
    <w:p>
      <w:r>
        <w:t>作者：航空发动机技术情报网，精铸叶片调研小组</w:t>
      </w:r>
    </w:p>
    <w:p>
      <w:r>
        <w:t>出版社：上海科学技术情报研究所</w:t>
      </w:r>
    </w:p>
    <w:p>
      <w:r>
        <w:t>出版日期：1977.10</w:t>
      </w:r>
    </w:p>
    <w:p>
      <w:r>
        <w:t>总页数：69</w:t>
      </w:r>
    </w:p>
    <w:p>
      <w:r>
        <w:t>更多请访问教客网: www.jiaokey.com</w:t>
      </w:r>
    </w:p>
    <w:p>
      <w:r>
        <w:t>熔模铸造译文集  第4辑  定向凝固 评论地址：https://www.jiaokey.com/book/detail/11057229.html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