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袁督师事迹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袁督师事迹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本书出售、求购地址：https://www.jiaokey.com/book/detail/11057184.html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关键词搜索：https://www.jiaokey.com/tag/袁督师事迹.html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