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愿丰堂漫书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愿丰堂漫书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本书出售、求购地址：https://www.jiaokey.com/book/detail/11057094.html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关键词搜索：https://www.jiaokey.com/tag/愿丰堂漫书.html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