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摭青杂说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摭青杂说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本书出售、求购地址：https://www.jiaokey.com/book/detail/11056909.html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关键词搜索：https://www.jiaokey.com/tag/古典文学-中国-古代.html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