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书名：计算机信息系统及当代信息资源规划</w:t>
      </w:r>
    </w:p>
    <w:p>
      <w:r>
        <w:t>作者：李慧文，邸瑞华编著</w:t>
      </w:r>
    </w:p>
    <w:p>
      <w:r>
        <w:t>出版社：北京：北京工业大学出版社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计算机信息系统及当代信息资源规划 评论地址：https://www.jiaokey.com/book/detail/11056720.html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