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书名：利用病毒防治森林害虫</w:t>
      </w:r>
    </w:p>
    <w:p>
      <w:r>
        <w:t>作者：（苏）В.В.古利，М.А.戈洛索娃著；柴希民，柴文淼译</w:t>
      </w:r>
    </w:p>
    <w:p>
      <w:r>
        <w:t>出版社：北京：中国林业出版社</w:t>
      </w:r>
    </w:p>
    <w:p>
      <w:r>
        <w:t>出版日期：1983.10</w:t>
      </w:r>
    </w:p>
    <w:p>
      <w:r>
        <w:t>总页数：184</w:t>
      </w:r>
    </w:p>
    <w:p>
      <w:r>
        <w:t>更多请访问教客网: www.jiaokey.com</w:t>
      </w:r>
    </w:p>
    <w:p>
      <w:r>
        <w:t>利用病毒防治森林害虫 评论地址：https://www.jiaokey.com/book/detail/11056701.html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