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书名：带锯制材的合理下锯</w:t>
      </w:r>
    </w:p>
    <w:p>
      <w:r>
        <w:t>作者：刘志福，朴哲松编著</w:t>
      </w:r>
    </w:p>
    <w:p>
      <w:r>
        <w:t>出版社：哈尔滨：黑龙江科学技术出版社</w:t>
      </w:r>
    </w:p>
    <w:p>
      <w:r>
        <w:t>出版日期：1984.02</w:t>
      </w:r>
    </w:p>
    <w:p>
      <w:r>
        <w:t>总页数：179</w:t>
      </w:r>
    </w:p>
    <w:p>
      <w:r>
        <w:t>更多请访问教客网: www.jiaokey.com</w:t>
      </w:r>
    </w:p>
    <w:p>
      <w:r>
        <w:t>带锯制材的合理下锯 评论地址：https://www.jiaokey.com/book/detail/11056675.html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