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Corrosion for Science and Engineering 2nd ed</w:t>
      </w:r>
    </w:p>
    <w:p>
      <w:r>
        <w:rPr>
          <w:rFonts w:ascii="宋体" w:hAnsi="宋体" w:eastAsia="宋体"/>
          <w:sz w:val="24"/>
        </w:rPr>
        <w:t>K.R.Trethewey &amp;J.Chamberlain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Corrosion for Science and Engineering 2nd 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K.R.Trethewey &amp;J.Chamberlain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本书出售、求购地址：https://www.jiaokey.com/book/detail/11056661.html</w:t>
      </w:r>
    </w:p>
    <w:p>
      <w:r>
        <w:t>更多相关图书推荐：https://www.jiaokey.com</w:t>
      </w:r>
    </w:p>
    <w:p>
      <w:r>
        <w:t>K.R.Trethewey &amp;J.Chamberlain 其他作品：https://www.jiaokey.com/tag/K.R.Trethewey &amp;J.Chamberlain.html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关键词搜索：https://www.jiaokey.com/tag/Corrosion for Science and Engineering 2nd 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