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书名：美国宾夕法尼亚大学C.J.麦克曼教授论文集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美国宾夕法尼亚大学C.J.麦克曼教授论文集 评论地址：https://www.jiaokey.com/book/detail/11056653.html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