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书名：1987第六届全国高温合金年会论文集</w:t>
      </w:r>
    </w:p>
    <w:p>
      <w:r>
        <w:t>作者：冶金部钢铁研究总院五室汇编</w:t>
      </w:r>
    </w:p>
    <w:p>
      <w:r>
        <w:t>出版社：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1987第六届全国高温合金年会论文集 评论地址：https://www.jiaokey.com/book/detail/11056648.html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