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书名：高洁净度超细晶微合金化高强高韧钢  1998年  总第2集</w:t>
      </w:r>
    </w:p>
    <w:p>
      <w:r>
        <w:t>作者：高怀，焦晓渝主编</w:t>
      </w:r>
    </w:p>
    <w:p>
      <w:r>
        <w:t>出版社：钢铁研究总院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高洁净度超细晶微合金化高强高韧钢  1998年  总第2集 评论地址：https://www.jiaokey.com/book/detail/11056637.html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