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书名：溶射工学</w:t>
      </w:r>
    </w:p>
    <w:p>
      <w:r>
        <w:t>作者：莲井淳著</w:t>
      </w:r>
    </w:p>
    <w:p>
      <w:r>
        <w:t>出版社：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溶射工学 评论地址：https://www.jiaokey.com/book/detail/11056636.html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