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书名：盐浴炉快速启动</w:t>
      </w:r>
    </w:p>
    <w:p>
      <w:r>
        <w:t>作者：曾周良，陈风桐主编</w:t>
      </w:r>
    </w:p>
    <w:p>
      <w:r>
        <w:t>出版社：北京：国防工业出版社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盐浴炉快速启动 评论地址：https://www.jiaokey.com/book/detail/11056625.html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