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书名：第三届国际熔模精密铸造会议文集</w:t>
      </w:r>
    </w:p>
    <w:p>
      <w:r>
        <w:t>作者：第三届国际精铸会议秘书处第三届国际熔模精密铸造会议文集翻译小组译</w:t>
      </w:r>
    </w:p>
    <w:p>
      <w:r>
        <w:t>出版社：北京：国防工业出版社</w:t>
      </w:r>
    </w:p>
    <w:p>
      <w:r>
        <w:t>出版日期：1978.02</w:t>
      </w:r>
    </w:p>
    <w:p>
      <w:r>
        <w:t>总页数：168</w:t>
      </w:r>
    </w:p>
    <w:p>
      <w:r>
        <w:t>更多请访问教客网: www.jiaokey.com</w:t>
      </w:r>
    </w:p>
    <w:p>
      <w:r>
        <w:t>第三届国际熔模精密铸造会议文集 评论地址：https://www.jiaokey.com/book/detail/11056615.html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