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动物世界奇观  人与动物的恩怨  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动物世界奇观  人与动物的恩怨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本书出售、求购地址：https://www.jiaokey.com/book/detail/11056606.html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关键词搜索：https://www.jiaokey.com/tag/动物世界奇观  人与动物的恩怨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