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愿望猴神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愿望猴神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本书出售、求购地址：https://www.jiaokey.com/book/detail/11056472.html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关键词搜索：https://www.jiaokey.com/tag/愿望猴神.html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