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蜈蚣塔  第2辑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蜈蚣塔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本书出售、求购地址：https://www.jiaokey.com/book/detail/11056446.html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关键词搜索：https://www.jiaokey.com/tag/蜈蚣塔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