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天下第一当  续集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天下第一当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关键词搜索：https://www.jiaokey.com/tag/天下第一当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